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-1301-2614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0069-01-2025-004613-71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Маназаровой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Хайринисо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Эгамназаровны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Маназарова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Х.Э.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39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50</w:t>
      </w:r>
      <w:r>
        <w:rPr>
          <w:rFonts w:ascii="Times New Roman" w:eastAsia="Times New Roman" w:hAnsi="Times New Roman" w:cs="Times New Roman"/>
          <w:sz w:val="25"/>
          <w:szCs w:val="25"/>
        </w:rPr>
        <w:t>00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18810586241202003384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13.12.2024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11.02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Маназарова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Х.Э.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Маназаровой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Х.Э.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Маназаровой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Х.Э.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№ 18810586241202003384 от 02.12.2024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13.12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18810886250920040102 от 27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взыскан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Маназаровой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Х.Э.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Маназаровой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Х.Э.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Маназарову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Хайринисо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Эгамназаровну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размере 10000 (десяти </w:t>
      </w:r>
      <w:r>
        <w:rPr>
          <w:rFonts w:ascii="Times New Roman" w:eastAsia="Times New Roman" w:hAnsi="Times New Roman" w:cs="Times New Roman"/>
          <w:sz w:val="25"/>
          <w:szCs w:val="25"/>
        </w:rPr>
        <w:t>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0412365400695013012520184.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1301-2614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8">
    <w:name w:val="cat-UserDefined grp-3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